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3613" w14:textId="77777777" w:rsidR="00677A68" w:rsidRDefault="004E1883">
      <w:pPr>
        <w:spacing w:after="20"/>
        <w:jc w:val="center"/>
      </w:pPr>
      <w:r>
        <w:rPr>
          <w:b/>
          <w:sz w:val="24"/>
        </w:rPr>
        <w:t>CITTA’ METROPOLITANA DI REGGIO CALABRIA</w:t>
      </w:r>
    </w:p>
    <w:p w14:paraId="48824C05" w14:textId="77777777" w:rsidR="00677A68" w:rsidRDefault="004E1883">
      <w:pPr>
        <w:spacing w:after="100"/>
        <w:jc w:val="center"/>
      </w:pPr>
      <w:r>
        <w:t>Settore Istruzione e Politiche Sociali - Servizio Istruzione</w:t>
      </w:r>
    </w:p>
    <w:p w14:paraId="49AB42D8" w14:textId="77777777" w:rsidR="00677A68" w:rsidRDefault="004E1883">
      <w:pPr>
        <w:spacing w:after="40"/>
        <w:jc w:val="center"/>
      </w:pPr>
      <w:r>
        <w:rPr>
          <w:b/>
          <w:sz w:val="24"/>
        </w:rPr>
        <w:t>ALLEGATO 3 - DICHIARAZIONE SOSTITUTIVA FAMIGLIA/TUTORE</w:t>
      </w:r>
    </w:p>
    <w:p w14:paraId="4A3028F1" w14:textId="77777777" w:rsidR="00677A68" w:rsidRDefault="004E1883">
      <w:pPr>
        <w:spacing w:after="120"/>
        <w:jc w:val="center"/>
      </w:pPr>
      <w:r>
        <w:rPr>
          <w:i/>
        </w:rPr>
        <w:t xml:space="preserve">Contributo trasporto scolastico studenti con disabilita’ privi di autonomia - DM 3 novembre </w:t>
      </w:r>
      <w:r>
        <w:rPr>
          <w:i/>
        </w:rPr>
        <w:t>2025</w:t>
      </w:r>
    </w:p>
    <w:p w14:paraId="349F828A" w14:textId="77777777" w:rsidR="00677A68" w:rsidRDefault="004E1883">
      <w:pPr>
        <w:spacing w:after="60"/>
      </w:pPr>
      <w:r>
        <w:rPr>
          <w:sz w:val="17"/>
        </w:rPr>
        <w:t>Dichiarazione resa ai sensi del DPR 445/2000. Il modello e’ da acquisire agli atti della scuola e trasmettere alla Citta’ Metropolitana solo se richiesto o secondo le indicazioni della circolare.</w:t>
      </w:r>
    </w:p>
    <w:p w14:paraId="665FAB91" w14:textId="77777777" w:rsidR="00677A68" w:rsidRDefault="004E1883">
      <w:pPr>
        <w:spacing w:before="100" w:after="40"/>
      </w:pPr>
      <w:r>
        <w:rPr>
          <w:b/>
        </w:rPr>
        <w:t>A) Dati del dichiarante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030"/>
      </w:tblGrid>
      <w:tr w:rsidR="00677A68" w14:paraId="57AFE0FC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5C5CB" w14:textId="77777777" w:rsidR="00677A68" w:rsidRDefault="004E1883">
            <w:r>
              <w:rPr>
                <w:b/>
                <w:sz w:val="17"/>
              </w:rPr>
              <w:t>Il/La sottoscritto/a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20112" w14:textId="77777777" w:rsidR="00677A68" w:rsidRDefault="004E1883">
            <w:r>
              <w:rPr>
                <w:sz w:val="17"/>
              </w:rPr>
              <w:t>______________________________________________________________</w:t>
            </w:r>
          </w:p>
        </w:tc>
      </w:tr>
      <w:tr w:rsidR="00677A68" w14:paraId="70807BC8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70E66" w14:textId="77777777" w:rsidR="00677A68" w:rsidRDefault="004E1883">
            <w:r>
              <w:rPr>
                <w:b/>
                <w:sz w:val="17"/>
              </w:rPr>
              <w:t>Nato/a a - il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01347" w14:textId="77777777" w:rsidR="00677A68" w:rsidRDefault="004E1883">
            <w:r>
              <w:rPr>
                <w:sz w:val="17"/>
              </w:rPr>
              <w:t>______________________________ il ____/____/________</w:t>
            </w:r>
          </w:p>
        </w:tc>
      </w:tr>
      <w:tr w:rsidR="00677A68" w14:paraId="5BF3714A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9A491" w14:textId="77777777" w:rsidR="00677A68" w:rsidRDefault="004E1883">
            <w:r>
              <w:rPr>
                <w:b/>
                <w:sz w:val="17"/>
              </w:rPr>
              <w:t>Codice fiscale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AFA5C" w14:textId="77777777" w:rsidR="00677A68" w:rsidRDefault="004E1883">
            <w:r>
              <w:rPr>
                <w:sz w:val="17"/>
              </w:rPr>
              <w:t>______________________________________________________________</w:t>
            </w:r>
          </w:p>
        </w:tc>
      </w:tr>
      <w:tr w:rsidR="00677A68" w14:paraId="70F74329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E03DE" w14:textId="77777777" w:rsidR="00677A68" w:rsidRDefault="004E1883">
            <w:r>
              <w:rPr>
                <w:b/>
                <w:sz w:val="17"/>
              </w:rPr>
              <w:t>Residente in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72946" w14:textId="77777777" w:rsidR="00677A68" w:rsidRDefault="004E1883">
            <w:r>
              <w:rPr>
                <w:sz w:val="17"/>
              </w:rPr>
              <w:t>Via/Piazza ______________________________ Comune ______________</w:t>
            </w:r>
          </w:p>
        </w:tc>
      </w:tr>
      <w:tr w:rsidR="00677A68" w14:paraId="4A68E358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868D7" w14:textId="77777777" w:rsidR="00677A68" w:rsidRDefault="004E1883">
            <w:r>
              <w:rPr>
                <w:b/>
                <w:sz w:val="17"/>
              </w:rPr>
              <w:t>In qualita’ di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ADE25" w14:textId="77777777" w:rsidR="00677A68" w:rsidRDefault="004E1883">
            <w:r>
              <w:rPr>
                <w:sz w:val="17"/>
              </w:rPr>
              <w:t>☐</w:t>
            </w:r>
            <w:r>
              <w:rPr>
                <w:sz w:val="17"/>
              </w:rPr>
              <w:t xml:space="preserve"> genitore   ☐ tutore   ☐ esercente responsabilita’ genitoriale   ☐ altro __________</w:t>
            </w:r>
          </w:p>
        </w:tc>
      </w:tr>
      <w:tr w:rsidR="00677A68" w14:paraId="2B378426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67FC3" w14:textId="77777777" w:rsidR="00677A68" w:rsidRDefault="004E1883">
            <w:r>
              <w:rPr>
                <w:b/>
                <w:sz w:val="17"/>
              </w:rPr>
              <w:t>Recapiti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C02426" w14:textId="77777777" w:rsidR="00677A68" w:rsidRDefault="004E1883">
            <w:r>
              <w:rPr>
                <w:sz w:val="17"/>
              </w:rPr>
              <w:t>Telefono __________________ e-mail ______________________________</w:t>
            </w:r>
          </w:p>
        </w:tc>
      </w:tr>
    </w:tbl>
    <w:p w14:paraId="0BD55E14" w14:textId="77777777" w:rsidR="00677A68" w:rsidRDefault="004E1883">
      <w:pPr>
        <w:spacing w:before="100" w:after="40"/>
      </w:pPr>
      <w:r>
        <w:rPr>
          <w:b/>
        </w:rPr>
        <w:t>B) Dati dello studente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030"/>
      </w:tblGrid>
      <w:tr w:rsidR="00677A68" w14:paraId="088446FD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6E88E" w14:textId="77777777" w:rsidR="00677A68" w:rsidRDefault="004E1883">
            <w:r>
              <w:rPr>
                <w:b/>
                <w:sz w:val="17"/>
              </w:rPr>
              <w:t>Studente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44769" w14:textId="77777777" w:rsidR="00677A68" w:rsidRDefault="004E1883">
            <w:r>
              <w:rPr>
                <w:sz w:val="17"/>
              </w:rPr>
              <w:t xml:space="preserve">Nome e cognome </w:t>
            </w:r>
            <w:r>
              <w:rPr>
                <w:sz w:val="17"/>
              </w:rPr>
              <w:t>________________________________________________</w:t>
            </w:r>
          </w:p>
        </w:tc>
      </w:tr>
      <w:tr w:rsidR="00677A68" w14:paraId="33CB4A2A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40218" w14:textId="77777777" w:rsidR="00677A68" w:rsidRDefault="004E1883">
            <w:r>
              <w:rPr>
                <w:b/>
                <w:sz w:val="17"/>
              </w:rPr>
              <w:t>Istituto frequentato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136AD" w14:textId="77777777" w:rsidR="00677A68" w:rsidRDefault="004E1883">
            <w:r>
              <w:rPr>
                <w:sz w:val="17"/>
              </w:rPr>
              <w:t>______________________________________________________________</w:t>
            </w:r>
          </w:p>
        </w:tc>
      </w:tr>
      <w:tr w:rsidR="00677A68" w14:paraId="6D58CB42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8F365" w14:textId="77777777" w:rsidR="00677A68" w:rsidRDefault="004E1883">
            <w:r>
              <w:rPr>
                <w:b/>
                <w:sz w:val="17"/>
              </w:rPr>
              <w:t>Sede/plesso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E1DC4" w14:textId="77777777" w:rsidR="00677A68" w:rsidRDefault="004E1883">
            <w:r>
              <w:rPr>
                <w:sz w:val="17"/>
              </w:rPr>
              <w:t>______________________________________________________________</w:t>
            </w:r>
          </w:p>
        </w:tc>
      </w:tr>
      <w:tr w:rsidR="00677A68" w14:paraId="594006A1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A81C4" w14:textId="77777777" w:rsidR="00677A68" w:rsidRDefault="004E1883">
            <w:r>
              <w:rPr>
                <w:b/>
                <w:sz w:val="17"/>
              </w:rPr>
              <w:t>Annualita’/periodo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0E723" w14:textId="77777777" w:rsidR="00677A68" w:rsidRDefault="004E1883">
            <w:r>
              <w:rPr>
                <w:sz w:val="17"/>
              </w:rPr>
              <w:t>☐</w:t>
            </w:r>
            <w:r>
              <w:rPr>
                <w:sz w:val="17"/>
              </w:rPr>
              <w:t xml:space="preserve"> a.s. 2024/2025   ☐ a.s. 2025/2026   Periodo: __________________</w:t>
            </w:r>
          </w:p>
        </w:tc>
      </w:tr>
    </w:tbl>
    <w:p w14:paraId="084B21F6" w14:textId="77777777" w:rsidR="00677A68" w:rsidRDefault="004E1883">
      <w:pPr>
        <w:spacing w:before="100" w:after="40"/>
      </w:pPr>
      <w:r>
        <w:rPr>
          <w:b/>
        </w:rPr>
        <w:t>C) Modalita’ di trasporto e spese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030"/>
      </w:tblGrid>
      <w:tr w:rsidR="00677A68" w14:paraId="4C0C0401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29B2E" w14:textId="77777777" w:rsidR="00677A68" w:rsidRDefault="004E1883">
            <w:r>
              <w:rPr>
                <w:b/>
                <w:sz w:val="17"/>
              </w:rPr>
              <w:t>Modalita’ prevalente utilizzata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8121E" w14:textId="77777777" w:rsidR="00677A68" w:rsidRDefault="004E1883">
            <w:r>
              <w:rPr>
                <w:sz w:val="17"/>
              </w:rPr>
              <w:t>☐</w:t>
            </w:r>
            <w:r>
              <w:rPr>
                <w:sz w:val="17"/>
              </w:rPr>
              <w:t xml:space="preserve"> mezzo proprio/familiare   ☐ mezzi pubblici/TPL   ☐ altro: __________________</w:t>
            </w:r>
          </w:p>
        </w:tc>
      </w:tr>
      <w:tr w:rsidR="00677A68" w14:paraId="7FF4D535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284FD" w14:textId="77777777" w:rsidR="00677A68" w:rsidRDefault="004E1883">
            <w:r>
              <w:rPr>
                <w:b/>
                <w:sz w:val="17"/>
              </w:rPr>
              <w:t>Tragitto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4A397" w14:textId="77777777" w:rsidR="00677A68" w:rsidRDefault="004E1883">
            <w:r>
              <w:rPr>
                <w:sz w:val="17"/>
              </w:rPr>
              <w:t xml:space="preserve">Da abitazione in </w:t>
            </w:r>
            <w:r>
              <w:rPr>
                <w:sz w:val="17"/>
              </w:rPr>
              <w:t>__________________________ a sede/plesso in __________________________</w:t>
            </w:r>
          </w:p>
        </w:tc>
      </w:tr>
      <w:tr w:rsidR="00677A68" w14:paraId="58138E06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44E1C" w14:textId="77777777" w:rsidR="00677A68" w:rsidRDefault="004E1883">
            <w:r>
              <w:rPr>
                <w:b/>
                <w:sz w:val="17"/>
              </w:rPr>
              <w:t>Distanza Km A/R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56BC1" w14:textId="77777777" w:rsidR="00677A68" w:rsidRDefault="004E1883">
            <w:r>
              <w:rPr>
                <w:sz w:val="17"/>
              </w:rPr>
              <w:t>Km A/R complessivi: _________</w:t>
            </w:r>
          </w:p>
        </w:tc>
      </w:tr>
      <w:tr w:rsidR="00677A68" w14:paraId="5B523652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C5DE4" w14:textId="77777777" w:rsidR="00677A68" w:rsidRDefault="004E1883">
            <w:r>
              <w:rPr>
                <w:b/>
                <w:sz w:val="17"/>
              </w:rPr>
              <w:t>Spesa TPL sostenuta (se presente)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AA1EA" w14:textId="77777777" w:rsidR="00677A68" w:rsidRDefault="004E1883">
            <w:r>
              <w:rPr>
                <w:sz w:val="17"/>
              </w:rPr>
              <w:t>€ ____________  Allegati: ☐ abbonamento ☐ titoli viaggio ☐ altro</w:t>
            </w:r>
          </w:p>
        </w:tc>
      </w:tr>
      <w:tr w:rsidR="00677A68" w14:paraId="580FB284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AC27B" w14:textId="77777777" w:rsidR="00677A68" w:rsidRDefault="004E1883">
            <w:r>
              <w:rPr>
                <w:b/>
                <w:sz w:val="17"/>
              </w:rPr>
              <w:t>IBAN per accredito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3EFB4" w14:textId="77777777" w:rsidR="00677A68" w:rsidRDefault="004E1883">
            <w:r>
              <w:rPr>
                <w:sz w:val="17"/>
              </w:rPr>
              <w:t>IT __ __ __ __ __ __ __ __ __ __ __ __ __ __ __ __ __ __ __ __ __ __ __ __ __ __</w:t>
            </w:r>
          </w:p>
        </w:tc>
      </w:tr>
      <w:tr w:rsidR="00677A68" w14:paraId="2BDDF415" w14:textId="77777777">
        <w:trPr>
          <w:jc w:val="center"/>
        </w:trPr>
        <w:tc>
          <w:tcPr>
            <w:tcW w:w="2948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061E5" w14:textId="77777777" w:rsidR="00677A68" w:rsidRDefault="004E1883">
            <w:r>
              <w:rPr>
                <w:b/>
                <w:sz w:val="17"/>
              </w:rPr>
              <w:t>Intestatario conto</w:t>
            </w:r>
          </w:p>
        </w:tc>
        <w:tc>
          <w:tcPr>
            <w:tcW w:w="70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87644" w14:textId="77777777" w:rsidR="00677A68" w:rsidRDefault="004E1883">
            <w:r>
              <w:rPr>
                <w:sz w:val="17"/>
              </w:rPr>
              <w:t>______________________________________________________________</w:t>
            </w:r>
          </w:p>
        </w:tc>
      </w:tr>
    </w:tbl>
    <w:p w14:paraId="7CE99A40" w14:textId="77777777" w:rsidR="00677A68" w:rsidRDefault="004E1883">
      <w:pPr>
        <w:spacing w:before="100" w:after="40"/>
      </w:pPr>
      <w:r>
        <w:rPr>
          <w:b/>
        </w:rPr>
        <w:t>D) Dichiarazioni</w:t>
      </w:r>
    </w:p>
    <w:p w14:paraId="28CF742D" w14:textId="77777777" w:rsidR="00677A68" w:rsidRDefault="004E1883">
      <w:pPr>
        <w:pStyle w:val="Puntoelenco"/>
        <w:spacing w:after="20"/>
      </w:pPr>
      <w:r>
        <w:rPr>
          <w:sz w:val="18"/>
        </w:rPr>
        <w:t>dichiara che lo studente indicato ha fruito, nel periodo sopra indicato, del trasporto casa-scuola con le modalita’ dichiarate;</w:t>
      </w:r>
    </w:p>
    <w:p w14:paraId="39A89D9E" w14:textId="77777777" w:rsidR="00677A68" w:rsidRDefault="004E1883">
      <w:pPr>
        <w:pStyle w:val="Puntoelenco"/>
        <w:spacing w:after="20"/>
      </w:pPr>
      <w:r>
        <w:rPr>
          <w:sz w:val="18"/>
        </w:rPr>
        <w:t>dichiara che, per il medesimo periodo e per la medesima finalita’, non ha percepito altro rimborso/contributo pubblico o servizio dedicato finanziato da altro Ente;</w:t>
      </w:r>
    </w:p>
    <w:p w14:paraId="14B383E1" w14:textId="77777777" w:rsidR="00677A68" w:rsidRDefault="004E1883">
      <w:pPr>
        <w:pStyle w:val="Puntoelenco"/>
        <w:spacing w:after="20"/>
      </w:pPr>
      <w:r>
        <w:rPr>
          <w:sz w:val="18"/>
        </w:rPr>
        <w:t xml:space="preserve">si impegna a restituire eventuali somme </w:t>
      </w:r>
      <w:r>
        <w:rPr>
          <w:sz w:val="18"/>
        </w:rPr>
        <w:t>indebitamente percepite o non spettanti;</w:t>
      </w:r>
    </w:p>
    <w:p w14:paraId="45D6FB2C" w14:textId="77777777" w:rsidR="00677A68" w:rsidRDefault="004E1883">
      <w:pPr>
        <w:pStyle w:val="Puntoelenco"/>
        <w:spacing w:after="20"/>
      </w:pPr>
      <w:r>
        <w:rPr>
          <w:sz w:val="18"/>
        </w:rPr>
        <w:t>autorizza la scuola al trattamento dei dati necessari ai fini dell’istruttoria e della rendicontazione del contributo, nel rispetto del GDPR e della normativa vigente.</w:t>
      </w:r>
    </w:p>
    <w:p w14:paraId="636E95CF" w14:textId="77777777" w:rsidR="00677A68" w:rsidRDefault="004E1883">
      <w:pPr>
        <w:spacing w:before="100" w:after="40"/>
      </w:pPr>
      <w:r>
        <w:rPr>
          <w:b/>
        </w:rPr>
        <w:t>E) Allegati</w:t>
      </w:r>
    </w:p>
    <w:p w14:paraId="24760356" w14:textId="77777777" w:rsidR="00677A68" w:rsidRDefault="004E1883">
      <w:pPr>
        <w:spacing w:after="60"/>
      </w:pPr>
      <w:r>
        <w:rPr>
          <w:sz w:val="17"/>
        </w:rPr>
        <w:t>☐</w:t>
      </w:r>
      <w:r>
        <w:rPr>
          <w:sz w:val="17"/>
        </w:rPr>
        <w:t xml:space="preserve"> documento di identita’ del </w:t>
      </w:r>
      <w:r>
        <w:rPr>
          <w:sz w:val="17"/>
        </w:rPr>
        <w:t>dichiarante   ☐ titoli/abbonamenti TPL (se presenti)   ☐ altra documentazione: ____________________________</w:t>
      </w:r>
    </w:p>
    <w:p w14:paraId="5E6ACB9D" w14:textId="77777777" w:rsidR="00677A68" w:rsidRDefault="00677A68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9"/>
        <w:gridCol w:w="4989"/>
      </w:tblGrid>
      <w:tr w:rsidR="00677A68" w14:paraId="78936118" w14:textId="77777777">
        <w:trPr>
          <w:jc w:val="center"/>
        </w:trPr>
        <w:tc>
          <w:tcPr>
            <w:tcW w:w="498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229EA" w14:textId="77777777" w:rsidR="00677A68" w:rsidRDefault="004E1883">
            <w:r>
              <w:rPr>
                <w:b/>
                <w:sz w:val="18"/>
              </w:rPr>
              <w:t>Luogo e data</w:t>
            </w:r>
          </w:p>
        </w:tc>
        <w:tc>
          <w:tcPr>
            <w:tcW w:w="498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ED4B7" w14:textId="77777777" w:rsidR="00677A68" w:rsidRDefault="004E1883">
            <w:r>
              <w:rPr>
                <w:b/>
                <w:sz w:val="18"/>
              </w:rPr>
              <w:t>Firma del dichiarante</w:t>
            </w:r>
          </w:p>
        </w:tc>
      </w:tr>
      <w:tr w:rsidR="00677A68" w14:paraId="4758BC95" w14:textId="77777777">
        <w:trPr>
          <w:jc w:val="center"/>
        </w:trPr>
        <w:tc>
          <w:tcPr>
            <w:tcW w:w="498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0D625" w14:textId="77777777" w:rsidR="00677A68" w:rsidRDefault="004E1883">
            <w:r>
              <w:rPr>
                <w:sz w:val="18"/>
              </w:rPr>
              <w:t>__________________, ____/____/________</w:t>
            </w:r>
          </w:p>
        </w:tc>
        <w:tc>
          <w:tcPr>
            <w:tcW w:w="498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4302B" w14:textId="77777777" w:rsidR="00677A68" w:rsidRDefault="004E1883">
            <w:r>
              <w:rPr>
                <w:sz w:val="18"/>
              </w:rPr>
              <w:br/>
              <w:t>______________________________</w:t>
            </w:r>
          </w:p>
        </w:tc>
      </w:tr>
    </w:tbl>
    <w:p w14:paraId="32478D9A" w14:textId="77777777" w:rsidR="004E1883" w:rsidRDefault="004E1883"/>
    <w:sectPr w:rsidR="00000000" w:rsidSect="00034616">
      <w:pgSz w:w="11906" w:h="16838"/>
      <w:pgMar w:top="907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480067">
    <w:abstractNumId w:val="8"/>
  </w:num>
  <w:num w:numId="2" w16cid:durableId="1474560643">
    <w:abstractNumId w:val="6"/>
  </w:num>
  <w:num w:numId="3" w16cid:durableId="894004601">
    <w:abstractNumId w:val="5"/>
  </w:num>
  <w:num w:numId="4" w16cid:durableId="1709649134">
    <w:abstractNumId w:val="4"/>
  </w:num>
  <w:num w:numId="5" w16cid:durableId="1532180619">
    <w:abstractNumId w:val="7"/>
  </w:num>
  <w:num w:numId="6" w16cid:durableId="32925890">
    <w:abstractNumId w:val="3"/>
  </w:num>
  <w:num w:numId="7" w16cid:durableId="655231720">
    <w:abstractNumId w:val="2"/>
  </w:num>
  <w:num w:numId="8" w16cid:durableId="728576791">
    <w:abstractNumId w:val="1"/>
  </w:num>
  <w:num w:numId="9" w16cid:durableId="30489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1883"/>
    <w:rsid w:val="00677A68"/>
    <w:rsid w:val="00772A0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E72A5"/>
  <w14:defaultImageDpi w14:val="300"/>
  <w15:docId w15:val="{955943AA-79EF-47ED-BAF4-FDBC0AB4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2026-07-07T10:34:00Z</dcterms:created>
  <dcterms:modified xsi:type="dcterms:W3CDTF">2026-07-07T10:34:00Z</dcterms:modified>
  <cp:category/>
</cp:coreProperties>
</file>